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迷人的物理  物理学的发展历程及重大成就</w:t>
      </w:r>
    </w:p>
    <w:p>
      <w:r>
        <w:rPr>
          <w:rFonts w:ascii="宋体" w:hAnsi="宋体" w:eastAsia="宋体"/>
          <w:sz w:val="24"/>
        </w:rPr>
        <w:t>（美）艾萨克·迈克菲（Isaac McPhee）著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迷人的物理  物理学的发展历程及重大成就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（美）艾萨克·迈克菲（Isaac McPhee）著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本书出售、求购地址：https://www.jiaokey.com/book/detail/14221892.html</w:t>
      </w:r>
    </w:p>
    <w:p>
      <w:r>
        <w:t>更多相关图书推荐：https://www.jiaokey.com</w:t>
      </w:r>
    </w:p>
    <w:p>
      <w:r>
        <w:t>（美）艾萨克·迈克菲（Isaac McPhee）著 其他作品：https://www.jiaokey.com/tag/（美）艾萨克·迈克菲（Isaac McPhee）著.html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关键词搜索：https://www.jiaokey.com/tag/迷人的物理  物理学的发展历程及重大成就.html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