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超实用装修宝典  装修选材一本就够  畅销升级版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超实用装修宝典  装修选材一本就够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本书出售、求购地址：https://www.jiaokey.com/book/detail/14221883.html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化学工业出版社 出版图书：https://www.jiaokey.com/tag/化学工业出版社.html</w:t>
      </w:r>
    </w:p>
    <w:p>
      <w:r>
        <w:t>关键词搜索：https://www.jiaokey.com/tag/超实用装修宝典  装修选材一本就够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