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书名：实用矫形外科学</w:t>
      </w:r>
    </w:p>
    <w:p>
      <w:r>
        <w:t>作者：（英）莫西尔著；徐澄等译</w:t>
      </w:r>
    </w:p>
    <w:p>
      <w:r>
        <w:t>出版社：天津:天津科学技术出版社,1992.09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实用矫形外科学 评论地址：https://www.jiaokey.com/book/detail/14221857.html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