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书名：先天性心脏病影像诊断学</w:t>
      </w:r>
    </w:p>
    <w:p>
      <w:r>
        <w:t>作者：邓东安，侯传举编著；汪曾炜，钱武扬审校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总页数：264</w:t>
      </w:r>
    </w:p>
    <w:p>
      <w:r>
        <w:t>更多请访问教客网: www.jiaokey.com</w:t>
      </w:r>
    </w:p>
    <w:p>
      <w:r>
        <w:t>先天性心脏病影像诊断学 评论地址：https://www.jiaokey.com/book/detail/14221847.html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