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书名：临床心功能学</w:t>
      </w:r>
    </w:p>
    <w:p>
      <w:r>
        <w:t>作者：顾菊康，邓开伯主编；许玉春，陈灏珠，郑道声，颜和昌副主编</w:t>
      </w:r>
    </w:p>
    <w:p>
      <w:r>
        <w:t>出版社：合肥：安徽科学技术出版社</w:t>
      </w:r>
    </w:p>
    <w:p>
      <w:r>
        <w:t>出版日期：1993</w:t>
      </w:r>
    </w:p>
    <w:p>
      <w:r>
        <w:t>总页数：491</w:t>
      </w:r>
    </w:p>
    <w:p>
      <w:r>
        <w:t>更多请访问教客网: www.jiaokey.com</w:t>
      </w:r>
    </w:p>
    <w:p>
      <w:r>
        <w:t>临床心功能学 评论地址：https://www.jiaokey.com/book/detail/14221841.html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