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最新临床检验诊断结果的应用及评估统计全书  下</w:t>
      </w:r>
    </w:p>
    <w:p>
      <w:r>
        <w:rPr>
          <w:rFonts w:ascii="宋体" w:hAnsi="宋体" w:eastAsia="宋体"/>
          <w:sz w:val="24"/>
        </w:rPr>
        <w:t>周小华，姚平雁主编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最新临床检验诊断结果的应用及评估统计全书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周小华，姚平雁主编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本书出售、求购地址：https://www.jiaokey.com/book/detail/14221837.html</w:t>
      </w:r>
    </w:p>
    <w:p>
      <w:r>
        <w:t>更多相关图书推荐：https://www.jiaokey.com</w:t>
      </w:r>
    </w:p>
    <w:p>
      <w:r>
        <w:t>周小华，姚平雁主编 其他作品：https://www.jiaokey.com/tag/周小华，姚平雁主编.html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关键词搜索：https://www.jiaokey.com/tag/最新临床检验诊断结果的应用及评估统计全书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