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书名：呼！吹一吹就不疼了  额叶语言</w:t>
      </w:r>
    </w:p>
    <w:p>
      <w:r>
        <w:t>作者：（韩）李媛卿著；（韩）玄栖轸绘；辛华译</w:t>
      </w:r>
    </w:p>
    <w:p>
      <w:r>
        <w:t>出版社：北京:中国农业大学出版社,2016.08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呼！吹一吹就不疼了  额叶语言 评论地址：https://www.jiaokey.com/book/detail/14221807.html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