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书名：格里莎三部曲  2  暗黑再临</w:t>
      </w:r>
    </w:p>
    <w:p>
      <w:r>
        <w:t>作者：（美）李·巴杜格著；符晓妍译</w:t>
      </w:r>
    </w:p>
    <w:p>
      <w:r>
        <w:t>出版社：成都:天地出版社,2017.06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格里莎三部曲  2  暗黑再临 评论地址：https://www.jiaokey.com/book/detail/14221790.html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