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  九醉帝姬  上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  九醉帝姬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本书出售、求购地址：https://www.jiaokey.com/book/detail/14221768.html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青岛:青岛出版社,2017.02 出版图书：https://www.jiaokey.com/tag/青岛:青岛出版社,2017.02.html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