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书名：一粒红尘·昭觉  独家纪念版</w:t>
      </w:r>
    </w:p>
    <w:p>
      <w:r>
        <w:t>作者：独木舟著</w:t>
      </w:r>
    </w:p>
    <w:p>
      <w:r>
        <w:t>出版社：长沙:湖南文艺出版社,2017.04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一粒红尘·昭觉  独家纪念版 评论地址：https://www.jiaokey.com/book/detail/14221760.html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