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我当心理咨询师遇到的那些怪诞事件</w:t>
      </w:r>
    </w:p>
    <w:p>
      <w:r>
        <w:rPr>
          <w:rFonts w:ascii="宋体" w:hAnsi="宋体" w:eastAsia="宋体"/>
          <w:sz w:val="24"/>
        </w:rPr>
        <w:t>胡定乐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我当心理咨询师遇到的那些怪诞事件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9787221124890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我是一名心理咨询师，从2007年入行至今已经有10年之久，在这些年里，我曾遇到各种好玩、有趣、离奇、诡异的心理障碍案例，比如觉得自己是外星人的老人、拥有预言能力的女人、认为家人都是冒牌货的男人等，说起来，或啼笑皆非，或拍案惊奇，或不可思议，甚至颠覆了我的人生观。</w:t>
      </w:r>
    </w:p>
    <w:p/>
    <w:p>
      <w:r>
        <w:t>本书出售、求购地址：https://www.jiaokey.com/book/detail/14221755.html</w:t>
      </w:r>
    </w:p>
    <w:p>
      <w:r>
        <w:t>更多当代作品（1949年~）图书推荐：https://www.jiaokey.com</w:t>
      </w:r>
    </w:p>
    <w:p>
      <w:r>
        <w:t>胡定乐 其他作品：https://www.jiaokey.com/tag/胡定乐.html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