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职业天使克拉拉·巴顿</w:t>
      </w:r>
    </w:p>
    <w:p>
      <w:r>
        <w:rPr>
          <w:rFonts w:ascii="宋体" w:hAnsi="宋体" w:eastAsia="宋体"/>
          <w:sz w:val="24"/>
        </w:rPr>
        <w:t>（美）伊丽莎白·布朗·普莱尔著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职业天使克拉拉·巴顿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（美）伊丽莎白·布朗·普莱尔著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本书出售、求购地址：https://www.jiaokey.com/book/detail/14221754.html</w:t>
      </w:r>
    </w:p>
    <w:p>
      <w:r>
        <w:t>更多相关图书推荐：https://www.jiaokey.com</w:t>
      </w:r>
    </w:p>
    <w:p>
      <w:r>
        <w:t>（美）伊丽莎白·布朗·普莱尔著 其他作品：https://www.jiaokey.com/tag/（美）伊丽莎白·布朗·普莱尔著.html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关键词搜索：https://www.jiaokey.com/tag/职业天使克拉拉·巴顿.html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