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书名：只爱沙拉</w:t>
      </w:r>
    </w:p>
    <w:p>
      <w:r>
        <w:t>作者：（日）渡边真纪著；宋天涛译</w:t>
      </w:r>
    </w:p>
    <w:p>
      <w:r>
        <w:t>出版社：红星电子音像出版社,2017.04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只爱沙拉 评论地址：https://www.jiaokey.com/book/detail/14221750.html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