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白云一片动乡心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白云一片动乡心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本书出售、求购地址：https://www.jiaokey.com/book/detail/14221740.html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关键词搜索：https://www.jiaokey.com/tag/白云一片动乡心.html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