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十位伟大的经济学家  从马克思到凯恩斯</w:t>
      </w:r>
    </w:p>
    <w:p>
      <w:r>
        <w:rPr>
          <w:rFonts w:ascii="宋体" w:hAnsi="宋体" w:eastAsia="宋体"/>
          <w:sz w:val="24"/>
        </w:rPr>
        <w:t>约瑟夫·熊彼特（Joseph Schumpeter）著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十位伟大的经济学家  从马克思到凯恩斯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约瑟夫·熊彼特（Joseph Schumpeter）著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本书出售、求购地址：https://www.jiaokey.com/book/detail/14221736.html</w:t>
      </w:r>
    </w:p>
    <w:p>
      <w:r>
        <w:t>更多相关图书推荐：https://www.jiaokey.com</w:t>
      </w:r>
    </w:p>
    <w:p>
      <w:r>
        <w:t>约瑟夫·熊彼特（Joseph Schumpeter）著 其他作品：https://www.jiaokey.com/tag/约瑟夫·熊彼特（Joseph Schumpeter）著.html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关键词搜索：https://www.jiaokey.com/tag/十位伟大的经济学家  从马克思到凯恩斯.html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