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书名：星海  星语者</w:t>
      </w:r>
    </w:p>
    <w:p>
      <w:r>
        <w:t>作者：Chiya绘；Nature，易莎编</w:t>
      </w:r>
    </w:p>
    <w:p>
      <w:r>
        <w:t>出版社：长沙:湖南美术出版社,2017.04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星海  星语者 评论地址：https://www.jiaokey.com/book/detail/14221735.html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