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用爱点亮人生  品读心灵鸡汤  精选珍藏版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1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用爱点亮人生  品读心灵鸡汤  精选珍藏版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北京:煤炭工业出版社,2017.06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本书出售、求购地址：https://www.jiaokey.com/book/detail/14221728.html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北京:煤炭工业出版社,2017.06 出版图书：https://www.jiaokey.com/tag/北京:煤炭工业出版社,2017.06.html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