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书名：血战钢锯岭</w:t>
      </w:r>
    </w:p>
    <w:p>
      <w:r>
        <w:t>作者：（美）布特恩·赫顿著；巫和雄，李娟，梁道华等译</w:t>
      </w:r>
    </w:p>
    <w:p>
      <w:r>
        <w:t>出版社：武汉:长江文艺出版社,2017.05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血战钢锯岭 评论地址：https://www.jiaokey.com/book/detail/14221726.html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