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自己培养好习惯系列  我要剪头发  精装版  全彩版</w:t>
      </w:r>
    </w:p>
    <w:p>
      <w:r>
        <w:rPr>
          <w:rFonts w:ascii="宋体" w:hAnsi="宋体" w:eastAsia="宋体"/>
          <w:sz w:val="24"/>
        </w:rPr>
        <w:t>（越）夸勒（Khoa Le）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自己培养好习惯系列  我要剪头发  精装版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（越）夸勒（Khoa 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本书出售、求购地址：https://www.jiaokey.com/book/detail/14221718.html</w:t>
      </w:r>
    </w:p>
    <w:p>
      <w:r>
        <w:t>更多相关图书推荐：https://www.jiaokey.com</w:t>
      </w:r>
    </w:p>
    <w:p>
      <w:r>
        <w:t>（越）夸勒（Khoa Le） 其他作品：https://www.jiaokey.com/tag/（越）夸勒（Khoa Le）.html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关键词搜索：https://www.jiaokey.com/tag/自己培养好习惯系列  我要剪头发  精装版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