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中国文化地理绘本系列  上海小时光</w:t>
      </w:r>
    </w:p>
    <w:p>
      <w:r>
        <w:rPr>
          <w:rFonts w:ascii="宋体" w:hAnsi="宋体" w:eastAsia="宋体"/>
          <w:sz w:val="24"/>
        </w:rPr>
        <w:t>真果果主编；陈如瑶文；狼小小童屋图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中国文化地理绘本系列  上海小时光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真果果主编；陈如瑶文；狼小小童屋图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本书出售、求购地址：https://www.jiaokey.com/book/detail/14221705.html</w:t>
      </w:r>
    </w:p>
    <w:p>
      <w:r>
        <w:t>更多相关图书推荐：https://www.jiaokey.com</w:t>
      </w:r>
    </w:p>
    <w:p>
      <w:r>
        <w:t>真果果主编；陈如瑶文；狼小小童屋图 其他作品：https://www.jiaokey.com/tag/真果果主编；陈如瑶文；狼小小童屋图.html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关键词搜索：https://www.jiaokey.com/tag/中国文化地理绘本系列  上海小时光.html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