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书名：小藤壶亚伯拉罕</w:t>
      </w:r>
    </w:p>
    <w:p>
      <w:r>
        <w:t>作者：（美）伊莱·鲍尔泽文图；庄昀筠译</w:t>
      </w:r>
    </w:p>
    <w:p>
      <w:r>
        <w:t>出版社：北京:海洋出版社,2017.07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小藤壶亚伯拉罕 评论地址：https://www.jiaokey.com/book/detail/14221704.html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