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  2-8岁</w:t>
      </w:r>
    </w:p>
    <w:p>
      <w:r>
        <w:t>作者：（美）何明方著；（美）霍莉·米德绘；余治莹译</w:t>
      </w:r>
    </w:p>
    <w:p>
      <w:r>
        <w:t>出版社：桂林:广西师范大学出版社,2017.02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躲猫猫  2-8岁 评论地址：https://www.jiaokey.com/book/detail/14221687.html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