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书名：金融的本质  伯南克四讲美联储</w:t>
      </w:r>
    </w:p>
    <w:p>
      <w:r>
        <w:t>作者：（美）本·伯南克著；巴曙松，陈剑译</w:t>
      </w:r>
    </w:p>
    <w:p>
      <w:r>
        <w:t>出版社：北京：中信出版社</w:t>
      </w:r>
    </w:p>
    <w:p>
      <w:r>
        <w:t>出版日期：2017.05</w:t>
      </w:r>
    </w:p>
    <w:p>
      <w:r>
        <w:t>总页数：354</w:t>
      </w:r>
    </w:p>
    <w:p>
      <w:r>
        <w:t>更多请访问教客网: www.jiaokey.com</w:t>
      </w:r>
    </w:p>
    <w:p>
      <w:r>
        <w:t>金融的本质  伯南克四讲美联储 评论地址：https://www.jiaokey.com/book/detail/14221669.html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