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精美绝伦的居家毛毯钩织</w:t>
      </w:r>
    </w:p>
    <w:p>
      <w:r>
        <w:rPr>
          <w:rFonts w:ascii="宋体" w:hAnsi="宋体" w:eastAsia="宋体"/>
          <w:sz w:val="24"/>
        </w:rPr>
        <w:t>（美）罗宾·查楚拉著；王西巧，舒舒译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精美绝伦的居家毛毯钩织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（美）罗宾·查楚拉著；王西巧，舒舒译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本书出售、求购地址：https://www.jiaokey.com/book/detail/14221658.html</w:t>
      </w:r>
    </w:p>
    <w:p>
      <w:r>
        <w:t>更多相关图书推荐：https://www.jiaokey.com</w:t>
      </w:r>
    </w:p>
    <w:p>
      <w:r>
        <w:t>（美）罗宾·查楚拉著；王西巧，舒舒译 其他作品：https://www.jiaokey.com/tag/（美）罗宾·查楚拉著；王西巧，舒舒译.html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关键词搜索：https://www.jiaokey.com/tag/精美绝伦的居家毛毯钩织.html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