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书名：当小宝贝遇上老爷爷</w:t>
      </w:r>
    </w:p>
    <w:p>
      <w:r>
        <w:t>作者：（美）班杰明·福克斯著；（美）伊丽莎白·罗宾斯绘；方素珍译</w:t>
      </w:r>
    </w:p>
    <w:p>
      <w:r>
        <w:t>出版社：广州:新世纪出版社,2017.06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当小宝贝遇上老爷爷 评论地址：https://www.jiaokey.com/book/detail/14221657.html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