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受伤的暴龙</w:t>
      </w:r>
    </w:p>
    <w:p>
      <w:r>
        <w:rPr>
          <w:rFonts w:ascii="宋体" w:hAnsi="宋体" w:eastAsia="宋体"/>
          <w:sz w:val="24"/>
        </w:rPr>
        <w:t>（日）黑川光广著；程俐译；浪花朵朵童书编译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受伤的暴龙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（日）黑川光广著；程俐译；浪花朵朵童书编译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本书出售、求购地址：https://www.jiaokey.com/book/detail/14221645.html</w:t>
      </w:r>
    </w:p>
    <w:p>
      <w:r>
        <w:t>更多相关图书推荐：https://www.jiaokey.com</w:t>
      </w:r>
    </w:p>
    <w:p>
      <w:r>
        <w:t>（日）黑川光广著；程俐译；浪花朵朵童书编译 其他作品：https://www.jiaokey.com/tag/（日）黑川光广著；程俐译；浪花朵朵童书编译.html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关键词搜索：https://www.jiaokey.com/tag/受伤的暴龙.html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