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书名：勇敢的三角龙</w:t>
      </w:r>
    </w:p>
    <w:p>
      <w:r>
        <w:t>作者：（日）黑川光广著；程俐译；浪花朵朵童书编译</w:t>
      </w:r>
    </w:p>
    <w:p>
      <w:r>
        <w:t>出版社：北京联合出版公司,2017.05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勇敢的三角龙 评论地址：https://www.jiaokey.com/book/detail/14221644.html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