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春风集我愿人长久  春风集  3</w:t>
      </w:r>
    </w:p>
    <w:p>
      <w:r>
        <w:rPr>
          <w:rFonts w:ascii="宋体" w:hAnsi="宋体" w:eastAsia="宋体"/>
          <w:sz w:val="24"/>
        </w:rPr>
        <w:t>打伞的蘑菇著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春风集我愿人长久  春风集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打伞的蘑菇著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本书出售、求购地址：https://www.jiaokey.com/book/detail/14221638.html</w:t>
      </w:r>
    </w:p>
    <w:p>
      <w:r>
        <w:t>更多相关图书推荐：https://www.jiaokey.com</w:t>
      </w:r>
    </w:p>
    <w:p>
      <w:r>
        <w:t>打伞的蘑菇著 其他作品：https://www.jiaokey.com/tag/打伞的蘑菇著.html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关键词搜索：https://www.jiaokey.com/tag/春风集我愿人长久  春风集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