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书名：躲在树上的雨</w:t>
      </w:r>
    </w:p>
    <w:p>
      <w:r>
        <w:t>作者：张秋生著；李美华改编</w:t>
      </w:r>
    </w:p>
    <w:p>
      <w:r>
        <w:t>出版社：哈尔滨:黑龙江美术出版社,2017.05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躲在树上的雨 评论地址：https://www.jiaokey.com/book/detail/14221626.html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