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极简工作  1  工作中的断舍离，效率提高20%</w:t>
      </w:r>
    </w:p>
    <w:p>
      <w:r>
        <w:rPr>
          <w:rFonts w:ascii="宋体" w:hAnsi="宋体" w:eastAsia="宋体"/>
          <w:sz w:val="24"/>
        </w:rPr>
        <w:t>（德）约根·库尔兹著；王瑞琪译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极简工作  1  工作中的断舍离，效率提高20%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（德）约根·库尔兹著；王瑞琪译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本书出售、求购地址：https://www.jiaokey.com/book/detail/14221618.html</w:t>
      </w:r>
    </w:p>
    <w:p>
      <w:r>
        <w:t>更多相关图书推荐：https://www.jiaokey.com</w:t>
      </w:r>
    </w:p>
    <w:p>
      <w:r>
        <w:t>（德）约根·库尔兹著；王瑞琪译 其他作品：https://www.jiaokey.com/tag/（德）约根·库尔兹著；王瑞琪译.html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关键词搜索：https://www.jiaokey.com/tag/极简工作  1  工作中的断舍离，效率提高20%.html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