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书名：手绘城市  城市速写的创作技巧与绘画指南</w:t>
      </w:r>
    </w:p>
    <w:p>
      <w:r>
        <w:t>作者：（美）托斯贝肯编著</w:t>
      </w:r>
    </w:p>
    <w:p>
      <w:r>
        <w:t>出版社：上海:上海人民美术出版社,2016.01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手绘城市  城市速写的创作技巧与绘画指南 评论地址：https://www.jiaokey.com/book/detail/14221605.html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