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汽车拖拉机学  第1册  发动机原理与构造</w:t>
      </w:r>
    </w:p>
    <w:p>
      <w:r>
        <w:rPr>
          <w:rFonts w:ascii="宋体" w:hAnsi="宋体" w:eastAsia="宋体"/>
          <w:sz w:val="24"/>
        </w:rPr>
        <w:t>许绮川，樊启洲编著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汽车拖拉机学  第1册  发动机原理与构造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许绮川，樊启洲编著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本书出售、求购地址：https://www.jiaokey.com/book/detail/14221595.html</w:t>
      </w:r>
    </w:p>
    <w:p>
      <w:r>
        <w:t>更多相关图书推荐：https://www.jiaokey.com</w:t>
      </w:r>
    </w:p>
    <w:p>
      <w:r>
        <w:t>许绮川，樊启洲编著 其他作品：https://www.jiaokey.com/tag/许绮川，樊启洲编著.html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关键词搜索：https://www.jiaokey.com/tag/汽车拖拉机学  第1册  发动机原理与构造.html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