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保护·传承·共融  历史城区内建筑更新设计方法研究</w:t>
      </w:r>
    </w:p>
    <w:p>
      <w:r>
        <w:rPr>
          <w:rFonts w:ascii="宋体" w:hAnsi="宋体" w:eastAsia="宋体"/>
          <w:sz w:val="24"/>
        </w:rPr>
        <w:t>高长征编著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保护·传承·共融  历史城区内建筑更新设计方法研究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本书出售、求购地址：https://www.jiaokey.com/book/detail/14221584.html</w:t>
      </w:r>
    </w:p>
    <w:p>
      <w:r>
        <w:t>更多相关图书推荐：https://www.jiaokey.com</w:t>
      </w:r>
    </w:p>
    <w:p>
      <w:r>
        <w:t>高长征编著 其他作品：https://www.jiaokey.com/tag/高长征编著.html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关键词搜索：https://www.jiaokey.com/tag/保护·传承·共融  历史城区内建筑更新设计方法研究.html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