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依规治党  十八大以来党员干部廉政禁令手册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依规治党  十八大以来党员干部廉政禁令手册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本书出售、求购地址：https://www.jiaokey.com/book/detail/14221528.html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关键词搜索：https://www.jiaokey.com/tag/依规治党  十八大以来党员干部廉政禁令手册.html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