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醉驾、电动自行车与其他类型电动车的治理</w:t>
      </w:r>
    </w:p>
    <w:p>
      <w:r>
        <w:rPr>
          <w:rFonts w:ascii="宋体" w:hAnsi="宋体" w:eastAsia="宋体"/>
          <w:sz w:val="24"/>
        </w:rPr>
        <w:t>余凌云，施立栋著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醉驾、电动自行车与其他类型电动车的治理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余凌云，施立栋著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本书出售、求购地址：https://www.jiaokey.com/book/detail/14221451.html</w:t>
      </w:r>
    </w:p>
    <w:p>
      <w:r>
        <w:t>更多相关图书推荐：https://www.jiaokey.com</w:t>
      </w:r>
    </w:p>
    <w:p>
      <w:r>
        <w:t>余凌云，施立栋著 其他作品：https://www.jiaokey.com/tag/余凌云，施立栋著.html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关键词搜索：https://www.jiaokey.com/tag/醉驾、电动自行车与其他类型电动车的治理.html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