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法律思维导图  7  商法  经济法</w:t>
      </w:r>
    </w:p>
    <w:p>
      <w:r>
        <w:rPr>
          <w:rFonts w:ascii="宋体" w:hAnsi="宋体" w:eastAsia="宋体"/>
          <w:sz w:val="24"/>
        </w:rPr>
        <w:t>上律指南针出品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法律思维导图  7  商法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上律指南针出品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本书出售、求购地址：https://www.jiaokey.com/book/detail/14221444.html</w:t>
      </w:r>
    </w:p>
    <w:p>
      <w:r>
        <w:t>更多相关图书推荐：https://www.jiaokey.com</w:t>
      </w:r>
    </w:p>
    <w:p>
      <w:r>
        <w:t>上律指南针出品 其他作品：https://www.jiaokey.com/tag/上律指南针出品.html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关键词搜索：https://www.jiaokey.com/tag/法律思维导图  7  商法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