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社区矫正机构队伍建设与教育矫正研究  首届浙江台州社区矫正论坛</w:t>
      </w:r>
    </w:p>
    <w:p>
      <w:r>
        <w:rPr>
          <w:rFonts w:ascii="宋体" w:hAnsi="宋体" w:eastAsia="宋体"/>
          <w:sz w:val="24"/>
        </w:rPr>
        <w:t>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社区矫正机构队伍建设与教育矫正研究  首届浙江台州社区矫正论坛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本书出售、求购地址：https://www.jiaokey.com/book/detail/14221427.html</w:t>
      </w:r>
    </w:p>
    <w:p>
      <w:r>
        <w:t>更多相关图书推荐：https://www.jiaokey.com</w:t>
      </w:r>
    </w:p>
    <w:p>
      <w:r>
        <w:t>金川主编 其他作品：https://www.jiaokey.com/tag/金川主编.html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关键词搜索：https://www.jiaokey.com/tag/社区矫正机构队伍建设与教育矫正研究  首届浙江台州社区矫正论坛.html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