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纪律和规矩的底线  党员干部负面言行提醒手册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纪律和规矩的底线  党员干部负面言行提醒手册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本书出售、求购地址：https://www.jiaokey.com/book/detail/14221358.html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关键词搜索：https://www.jiaokey.com/tag/纪律和规矩的底线  党员干部负面言行提醒手册.html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