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法律基础知识和公安基础知识核心考点  2018年版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法律基础知识和公安基础知识核心考点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本书出售、求购地址：https://www.jiaokey.com/book/detail/14221342.html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关键词搜索：https://www.jiaokey.com/tag/法律基础知识和公安基础知识核心考点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