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法庭上的巅峰对决  布什与戈尔总统大选之争</w:t>
      </w:r>
    </w:p>
    <w:p>
      <w:r>
        <w:rPr>
          <w:rFonts w:ascii="宋体" w:hAnsi="宋体" w:eastAsia="宋体"/>
          <w:sz w:val="24"/>
        </w:rPr>
        <w:t>（美）杰弗里·图宾著；葛峰译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法庭上的巅峰对决  布什与戈尔总统大选之争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（美）杰弗里·图宾著；葛峰译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本书出售、求购地址：https://www.jiaokey.com/book/detail/14221331.html</w:t>
      </w:r>
    </w:p>
    <w:p>
      <w:r>
        <w:t>更多相关图书推荐：https://www.jiaokey.com</w:t>
      </w:r>
    </w:p>
    <w:p>
      <w:r>
        <w:t>（美）杰弗里·图宾著；葛峰译 其他作品：https://www.jiaokey.com/tag/（美）杰弗里·图宾著；葛峰译.html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关键词搜索：https://www.jiaokey.com/tag/法庭上的巅峰对决  布什与戈尔总统大选之争.html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