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刑事简易程序基础理论与实战技能</w:t>
      </w:r>
    </w:p>
    <w:p>
      <w:r>
        <w:rPr>
          <w:rFonts w:ascii="宋体" w:hAnsi="宋体" w:eastAsia="宋体"/>
          <w:sz w:val="24"/>
        </w:rPr>
        <w:t>夏凉，黄攀峰，卢大海，应敏骏著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刑事简易程序基础理论与实战技能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夏凉，黄攀峰，卢大海，应敏骏著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本书出售、求购地址：https://www.jiaokey.com/book/detail/14221301.html</w:t>
      </w:r>
    </w:p>
    <w:p>
      <w:r>
        <w:t>更多相关图书推荐：https://www.jiaokey.com</w:t>
      </w:r>
    </w:p>
    <w:p>
      <w:r>
        <w:t>夏凉，黄攀峰，卢大海，应敏骏著 其他作品：https://www.jiaokey.com/tag/夏凉，黄攀峰，卢大海，应敏骏著.html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关键词搜索：https://www.jiaokey.com/tag/刑事简易程序基础理论与实战技能.html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