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书名：中国监狱戒毒工作改革与创新思考</w:t>
      </w:r>
    </w:p>
    <w:p>
      <w:r>
        <w:t>作者：周雨臣著</w:t>
      </w:r>
    </w:p>
    <w:p>
      <w:r>
        <w:t>出版社：杭州：浙江大学出版社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中国监狱戒毒工作改革与创新思考 评论地址：https://www.jiaokey.com/book/detail/14221288.html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