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刑事被告人对质权研究  以证人出庭作证为视角</w:t>
      </w:r>
    </w:p>
    <w:p>
      <w:r>
        <w:rPr>
          <w:rFonts w:ascii="宋体" w:hAnsi="宋体" w:eastAsia="宋体"/>
          <w:sz w:val="24"/>
        </w:rPr>
        <w:t>詹俊辉著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刑事被告人对质权研究  以证人出庭作证为视角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本书出售、求购地址：https://www.jiaokey.com/book/detail/14221279.html</w:t>
      </w:r>
    </w:p>
    <w:p>
      <w:r>
        <w:t>更多相关图书推荐：https://www.jiaokey.com</w:t>
      </w:r>
    </w:p>
    <w:p>
      <w:r>
        <w:t>詹俊辉著 其他作品：https://www.jiaokey.com/tag/詹俊辉著.html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关键词搜索：https://www.jiaokey.com/tag/刑事被告人对质权研究  以证人出庭作证为视角.html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