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刑诉法要义指引  中华人民共和国刑事诉讼法规范逻辑整理</w:t>
      </w:r>
    </w:p>
    <w:p>
      <w:r>
        <w:rPr>
          <w:rFonts w:ascii="宋体" w:hAnsi="宋体" w:eastAsia="宋体"/>
          <w:sz w:val="24"/>
        </w:rPr>
        <w:t>许晓冰，最高人民检察院《法律手册》编委会编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刑诉法要义指引  中华人民共和国刑事诉讼法规范逻辑整理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许晓冰，最高人民检察院《法律手册》编委会编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本书出售、求购地址：https://www.jiaokey.com/book/detail/14221274.html</w:t>
      </w:r>
    </w:p>
    <w:p>
      <w:r>
        <w:t>更多相关图书推荐：https://www.jiaokey.com</w:t>
      </w:r>
    </w:p>
    <w:p>
      <w:r>
        <w:t>许晓冰，最高人民检察院《法律手册》编委会编 其他作品：https://www.jiaokey.com/tag/许晓冰，最高人民检察院《法律手册》编委会编.html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关键词搜索：https://www.jiaokey.com/tag/刑诉法要义指引  中华人民共和国刑事诉讼法规范逻辑整理.html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