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法律视角下的婚姻家庭纠纷调解技巧探究</w:t>
      </w:r>
    </w:p>
    <w:p>
      <w:r>
        <w:rPr>
          <w:rFonts w:ascii="宋体" w:hAnsi="宋体" w:eastAsia="宋体"/>
          <w:sz w:val="24"/>
        </w:rPr>
        <w:t>孟德花著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法律视角下的婚姻家庭纠纷调解技巧探究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本书出售、求购地址：https://www.jiaokey.com/book/detail/14221207.html</w:t>
      </w:r>
    </w:p>
    <w:p>
      <w:r>
        <w:t>更多相关图书推荐：https://www.jiaokey.com</w:t>
      </w:r>
    </w:p>
    <w:p>
      <w:r>
        <w:t>孟德花著 其他作品：https://www.jiaokey.com/tag/孟德花著.html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关键词搜索：https://www.jiaokey.com/tag/法律视角下的婚姻家庭纠纷调解技巧探究.html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