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锐视角  公安管理学基础理论问题研究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锐视角  公安管理学基础理论问题研究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本书出售、求购地址：https://www.jiaokey.com/book/detail/14221198.html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关键词搜索：https://www.jiaokey.com/tag/锐视角  公安管理学基础理论问题研究.html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