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书名：中华人民共和国婚姻法评注  救助措施与法律责任</w:t>
      </w:r>
    </w:p>
    <w:p>
      <w:r>
        <w:t>作者：李明舜，林建军主编</w:t>
      </w:r>
    </w:p>
    <w:p>
      <w:r>
        <w:t>出版社：厦门:厦门大学出版社,2016.09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中华人民共和国婚姻法评注  救助措施与法律责任 评论地址：https://www.jiaokey.com/book/detail/14221183.html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