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校局合作与刑侦警务论坛  第2辑</w:t>
      </w:r>
    </w:p>
    <w:p>
      <w:r>
        <w:rPr>
          <w:rFonts w:ascii="宋体" w:hAnsi="宋体" w:eastAsia="宋体"/>
          <w:sz w:val="24"/>
        </w:rPr>
        <w:t>吕云平主编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校局合作与刑侦警务论坛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本书出售、求购地址：https://www.jiaokey.com/book/detail/14221165.html</w:t>
      </w:r>
    </w:p>
    <w:p>
      <w:r>
        <w:t>更多相关图书推荐：https://www.jiaokey.com</w:t>
      </w:r>
    </w:p>
    <w:p>
      <w:r>
        <w:t>吕云平主编 其他作品：https://www.jiaokey.com/tag/吕云平主编.html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关键词搜索：https://www.jiaokey.com/tag/校局合作与刑侦警务论坛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