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立体视角下的现场勘察理念</w:t>
      </w:r>
    </w:p>
    <w:p>
      <w:r>
        <w:rPr>
          <w:rFonts w:ascii="宋体" w:hAnsi="宋体" w:eastAsia="宋体"/>
          <w:sz w:val="24"/>
        </w:rPr>
        <w:t>高树辉，刘晓明，王贵容著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立体视角下的现场勘察理念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高树辉，刘晓明，王贵容著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本书出售、求购地址：https://www.jiaokey.com/book/detail/14221139.html</w:t>
      </w:r>
    </w:p>
    <w:p>
      <w:r>
        <w:t>更多相关图书推荐：https://www.jiaokey.com</w:t>
      </w:r>
    </w:p>
    <w:p>
      <w:r>
        <w:t>高树辉，刘晓明，王贵容著 其他作品：https://www.jiaokey.com/tag/高树辉，刘晓明，王贵容著.html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关键词搜索：https://www.jiaokey.com/tag/立体视角下的现场勘察理念.html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