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民事诉讼法案例教程</w:t>
      </w:r>
    </w:p>
    <w:p>
      <w:r>
        <w:rPr>
          <w:rFonts w:ascii="宋体" w:hAnsi="宋体" w:eastAsia="宋体"/>
          <w:sz w:val="24"/>
        </w:rPr>
        <w:t>王琳,王仁波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王琳,王仁波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9787516212691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民事诉讼法-案例-中国-高等学校-教材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本书分为民事诉讼的基本原则与基本制度、民事诉讼的具体制度、民事诉讼审判程序、民事诉讼执行程序等五编。主要包括：民事诉讼基本原则；民事诉讼基本制度；当事人制度；主管与管辖等。</w:t>
      </w:r>
    </w:p>
    <w:p/>
    <w:p>
      <w:r>
        <w:t>本书出售、求购地址：https://www.jiaokey.com/book/detail/14221128.html</w:t>
      </w:r>
    </w:p>
    <w:p>
      <w:r>
        <w:t>更多诉讼法图书推荐：https://www.jiaokey.com</w:t>
      </w:r>
    </w:p>
    <w:p>
      <w:r>
        <w:t>王琳,王仁波 其他作品：https://www.jiaokey.com/tag/王琳,王仁波.html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关键词搜索：https://www.jiaokey.com/tag/民事诉讼法-案例-中国-高等学校-教材.html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